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18810586240222004784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18810586240222004784 от 22.02.2024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.3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0412365400135012172420105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